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书名：有出息的孩子要克服的人性弱点</w:t>
      </w:r>
    </w:p>
    <w:p>
      <w:r>
        <w:t>作者：王焕斌编著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有出息的孩子要克服的人性弱点 评论地址：https://www.jiaokey.com/book/detail/13674922.html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