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梦想小公主  注音版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梦想小公主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本书出售、求购地址：https://www.jiaokey.com/book/detail/13675009.html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关键词搜索：https://www.jiaokey.com/tag/梦想小公主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