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名扬四海-郑和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名扬四海-郑和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本书出售、求购地址：https://www.jiaokey.com/book/detail/13675011.html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关键词搜索：https://www.jiaokey.com/tag/名扬四海-郑和.html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