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  爱丽丝漫游奇境  彩图注音版</w:t>
      </w:r>
    </w:p>
    <w:p>
      <w:r>
        <w:t>作者：（英）刘易斯·卡罗尔著；龚勋主编</w:t>
      </w:r>
    </w:p>
    <w:p>
      <w:r>
        <w:t>出版社：昆明：晨光出版社</w:t>
      </w:r>
    </w:p>
    <w:p>
      <w:r>
        <w:t>出版日期：2014.07</w:t>
      </w:r>
    </w:p>
    <w:p>
      <w:r>
        <w:t>总页数：143</w:t>
      </w:r>
    </w:p>
    <w:p>
      <w:r>
        <w:t>更多请访问教客网: www.jiaokey.com</w:t>
      </w:r>
    </w:p>
    <w:p>
      <w:r>
        <w:t>世界经典文学名著  爱丽丝漫游奇境  彩图注音版 评论地址：https://www.jiaokey.com/book/detail/13675060.html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