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我的蛋糕美颜魔法  零基础教你学会蛋糕装饰</w:t>
      </w:r>
    </w:p>
    <w:p>
      <w:r>
        <w:rPr>
          <w:rFonts w:ascii="宋体" w:hAnsi="宋体" w:eastAsia="宋体"/>
          <w:sz w:val="24"/>
        </w:rPr>
        <w:t>月满西楼著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我的蛋糕美颜魔法  零基础教你学会蛋糕装饰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月满西楼著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本书出售、求购地址：https://www.jiaokey.com/book/detail/13675110.html</w:t>
      </w:r>
    </w:p>
    <w:p>
      <w:r>
        <w:t>更多相关图书推荐：https://www.jiaokey.com</w:t>
      </w:r>
    </w:p>
    <w:p>
      <w:r>
        <w:t>月满西楼著 其他作品：https://www.jiaokey.com/tag/月满西楼著.html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关键词搜索：https://www.jiaokey.com/tag/我的蛋糕美颜魔法  零基础教你学会蛋糕装饰.html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