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书名：2014巴西世界杯纪念特辑</w:t>
      </w:r>
    </w:p>
    <w:p>
      <w:r>
        <w:t>作者：颜晓华主编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2014巴西世界杯纪念特辑 评论地址：https://www.jiaokey.com/book/detail/13675126.html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