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书名：暮雨朝云</w:t>
      </w:r>
    </w:p>
    <w:p>
      <w:r>
        <w:t>作者：林渝凯著</w:t>
      </w:r>
    </w:p>
    <w:p>
      <w:r>
        <w:t>出版社：太原:北岳文艺出版社,2014.10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暮雨朝云 评论地址：https://www.jiaokey.com/book/detail/13675151.html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