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书名：厨房里的骑士  经典插图版</w:t>
      </w:r>
    </w:p>
    <w:p>
      <w:r>
        <w:t>作者：（法）让·安泰尔姆·布里亚-萨瓦兰著</w:t>
      </w:r>
    </w:p>
    <w:p>
      <w:r>
        <w:t>出版社：北京：光明日报出版社</w:t>
      </w:r>
    </w:p>
    <w:p>
      <w:r>
        <w:t>出版日期：2014.08</w:t>
      </w:r>
    </w:p>
    <w:p>
      <w:r>
        <w:t>总页数：278</w:t>
      </w:r>
    </w:p>
    <w:p>
      <w:r>
        <w:t>更多请访问教客网: www.jiaokey.com</w:t>
      </w:r>
    </w:p>
    <w:p>
      <w:r>
        <w:t>厨房里的骑士  经典插图版 评论地址：https://www.jiaokey.com/book/detail/13675154.html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