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教育政策与两党政治  英国中等教育综合化政策研究  1918-1979</w:t>
      </w:r>
    </w:p>
    <w:p>
      <w:r>
        <w:rPr>
          <w:rFonts w:ascii="宋体" w:hAnsi="宋体" w:eastAsia="宋体"/>
          <w:sz w:val="24"/>
        </w:rPr>
        <w:t>许建美著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教育政策与两党政治  英国中等教育综合化政策研究  1918-1979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本书出售、求购地址：https://www.jiaokey.com/book/detail/13675178.html</w:t>
      </w:r>
    </w:p>
    <w:p>
      <w:r>
        <w:t>更多相关图书推荐：https://www.jiaokey.com</w:t>
      </w:r>
    </w:p>
    <w:p>
      <w:r>
        <w:t>许建美著 其他作品：https://www.jiaokey.com/tag/许建美著.html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关键词搜索：https://www.jiaokey.com/tag/教育政策与两党政治  英国中等教育综合化政策研究  1918-1979.html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