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别让人性弱点害了你  珍藏版</w:t>
      </w:r>
    </w:p>
    <w:p>
      <w:r>
        <w:rPr>
          <w:rFonts w:ascii="宋体" w:hAnsi="宋体" w:eastAsia="宋体"/>
          <w:sz w:val="24"/>
        </w:rPr>
        <w:t>金凯翔教育集团编著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别让人性弱点害了你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金凯翔教育集团编著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本书出售、求购地址：https://www.jiaokey.com/book/detail/13675219.html</w:t>
      </w:r>
    </w:p>
    <w:p>
      <w:r>
        <w:t>更多相关图书推荐：https://www.jiaokey.com</w:t>
      </w:r>
    </w:p>
    <w:p>
      <w:r>
        <w:t>金凯翔教育集团编著 其他作品：https://www.jiaokey.com/tag/金凯翔教育集团编著.html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关键词搜索：https://www.jiaokey.com/tag/别让人性弱点害了你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