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书名：走过疼痛，才不枉青春  写给正在努力寻求突破的你</w:t>
      </w:r>
    </w:p>
    <w:p>
      <w:r>
        <w:t>作者：（韩）尹圣植著；白烨楠译</w:t>
      </w:r>
    </w:p>
    <w:p>
      <w:r>
        <w:t>出版社：北京:光明日报出版社,2014.08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走过疼痛，才不枉青春  写给正在努力寻求突破的你 评论地址：https://www.jiaokey.com/book/detail/13675242.html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