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</w:t>
      </w:r>
    </w:p>
    <w:p>
      <w:r>
        <w:t>作者：（美）希尔著；房鸣编译</w:t>
      </w:r>
    </w:p>
    <w:p>
      <w:r>
        <w:t>出版社：北京：中国商业出版社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拿破仑·希尔成功学全书 评论地址：https://www.jiaokey.com/book/detail/13675243.html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