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第一次做麻糬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第一次做麻糬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本书出售、求购地址：https://www.jiaokey.com/book/detail/13675292.html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关键词搜索：https://www.jiaokey.com/tag/第一次做麻糬.html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