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全面深化改革新形势下领导干部必备的18种能力</w:t>
      </w:r>
    </w:p>
    <w:p>
      <w:r>
        <w:rPr>
          <w:rFonts w:ascii="宋体" w:hAnsi="宋体" w:eastAsia="宋体"/>
          <w:sz w:val="24"/>
        </w:rPr>
        <w:t>卢银周著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全面深化改革新形势下领导干部必备的18种能力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卢银周著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本书出售、求购地址：https://www.jiaokey.com/book/detail/13675347.html</w:t>
      </w:r>
    </w:p>
    <w:p>
      <w:r>
        <w:t>更多相关图书推荐：https://www.jiaokey.com</w:t>
      </w:r>
    </w:p>
    <w:p>
      <w:r>
        <w:t>卢银周著 其他作品：https://www.jiaokey.com/tag/卢银周著.html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关键词搜索：https://www.jiaokey.com/tag/全面深化改革新形势下领导干部必备的18种能力.html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