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农地整治项目效率测度及效率提升机制研究</w:t>
      </w:r>
    </w:p>
    <w:p>
      <w:r>
        <w:rPr>
          <w:rFonts w:ascii="宋体" w:hAnsi="宋体" w:eastAsia="宋体"/>
          <w:sz w:val="24"/>
        </w:rPr>
        <w:t>汪文雄著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农地整治项目效率测度及效率提升机制研究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汪文雄著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本书出售、求购地址：https://www.jiaokey.com/book/detail/13675351.html</w:t>
      </w:r>
    </w:p>
    <w:p>
      <w:r>
        <w:t>更多相关图书推荐：https://www.jiaokey.com</w:t>
      </w:r>
    </w:p>
    <w:p>
      <w:r>
        <w:t>汪文雄著 其他作品：https://www.jiaokey.com/tag/汪文雄著.html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关键词搜索：https://www.jiaokey.com/tag/农地整治项目效率测度及效率提升机制研究.html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