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基础教育特色学校文化建设系列丛书  不同·实验人做实验</w:t>
      </w:r>
    </w:p>
    <w:p>
      <w:r>
        <w:rPr>
          <w:rFonts w:ascii="宋体" w:hAnsi="宋体" w:eastAsia="宋体"/>
          <w:sz w:val="24"/>
        </w:rPr>
        <w:t>张基广主编；王娅琼，蒋卉，肖建萍等副主编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基础教育特色学校文化建设系列丛书  不同·实验人做实验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张基广主编；王娅琼，蒋卉，肖建萍等副主编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本书出售、求购地址：https://www.jiaokey.com/book/detail/13675357.html</w:t>
      </w:r>
    </w:p>
    <w:p>
      <w:r>
        <w:t>更多相关图书推荐：https://www.jiaokey.com</w:t>
      </w:r>
    </w:p>
    <w:p>
      <w:r>
        <w:t>张基广主编；王娅琼，蒋卉，肖建萍等副主编 其他作品：https://www.jiaokey.com/tag/张基广主编；王娅琼，蒋卉，肖建萍等副主编.html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关键词搜索：https://www.jiaokey.com/tag/小学教育-研究.html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