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请你跟我这样说，每天10分钟的英语口语训练</w:t>
      </w:r>
    </w:p>
    <w:p>
      <w:r>
        <w:rPr>
          <w:rFonts w:ascii="宋体" w:hAnsi="宋体" w:eastAsia="宋体"/>
          <w:sz w:val="24"/>
        </w:rPr>
        <w:t>王洛媛，Joseph合著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请你跟我这样说，每天10分钟的英语口语训练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王洛媛，Joseph合著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本书出售、求购地址：https://www.jiaokey.com/book/detail/13675416.html</w:t>
      </w:r>
    </w:p>
    <w:p>
      <w:r>
        <w:t>更多相关图书推荐：https://www.jiaokey.com</w:t>
      </w:r>
    </w:p>
    <w:p>
      <w:r>
        <w:t>王洛媛，Joseph合著 其他作品：https://www.jiaokey.com/tag/王洛媛，Joseph合著.html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关键词搜索：https://www.jiaokey.com/tag/请你跟我这样说，每天10分钟的英语口语训练.html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