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书名：看医学美剧  学医学英语</w:t>
      </w:r>
    </w:p>
    <w:p>
      <w:r>
        <w:t>作者：张燕，章国英，徐劼主编；倪梁靓，巩珊珊，贾凌玉等副主编</w:t>
      </w:r>
    </w:p>
    <w:p>
      <w:r>
        <w:t>出版社：上海:第二军医大学出版社,2014.08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看医学美剧  学医学英语 评论地址：https://www.jiaokey.com/book/detail/13675417.html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