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书名：施密特  未来强国</w:t>
      </w:r>
    </w:p>
    <w:p>
      <w:r>
        <w:t>作者:（德国）赫尔穆特·施密特著；梅兆荣，曹其宁，刘昌业，马晋生译；梅兆荣校</w:t>
      </w:r>
    </w:p>
    <w:p>
      <w:r>
        <w:t>出版社:海口:海南出版社,2014.10</w:t>
      </w:r>
    </w:p>
    <w:p>
      <w:r>
        <w:t>出版日期：</w:t>
      </w:r>
    </w:p>
    <w:p>
      <w:r>
        <w:t>总页数：227</w:t>
      </w:r>
    </w:p>
    <w:p>
      <w:r>
        <w:t>更多请访问教客网:www.jiaokey.com</w:t>
      </w:r>
    </w:p>
    <w:p>
      <w:r>
        <w:t>施密特  未来强国评论地址：https://www.jiaokey.com/book/detail/13675464.html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