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最美的风景在路上  澳非篇</w:t>
      </w:r>
    </w:p>
    <w:p>
      <w:r>
        <w:rPr>
          <w:rFonts w:ascii="宋体" w:hAnsi="宋体" w:eastAsia="宋体"/>
          <w:sz w:val="24"/>
        </w:rPr>
        <w:t>于丽黎，杨泉福编著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最美的风景在路上  澳非篇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于丽黎，杨泉福编著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本书出售、求购地址：https://www.jiaokey.com/book/detail/13675478.html</w:t>
      </w:r>
    </w:p>
    <w:p>
      <w:r>
        <w:t>更多相关图书推荐：https://www.jiaokey.com</w:t>
      </w:r>
    </w:p>
    <w:p>
      <w:r>
        <w:t>于丽黎，杨泉福编著 其他作品：https://www.jiaokey.com/tag/于丽黎，杨泉福编著.html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关键词搜索：https://www.jiaokey.com/tag/最美的风景在路上  澳非篇.html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