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此世的君王  《约翰启示录》解经及政治神学文稿</w:t>
      </w:r>
    </w:p>
    <w:p>
      <w:r>
        <w:rPr>
          <w:rFonts w:ascii="宋体" w:hAnsi="宋体" w:eastAsia="宋体"/>
          <w:sz w:val="24"/>
        </w:rPr>
        <w:t>（德）佩特森著；谷裕译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此世的君王  《约翰启示录》解经及政治神学文稿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（德）佩特森著；谷裕译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本书出售、求购地址：https://www.jiaokey.com/book/detail/13675491.html</w:t>
      </w:r>
    </w:p>
    <w:p>
      <w:r>
        <w:t>更多相关图书推荐：https://www.jiaokey.com</w:t>
      </w:r>
    </w:p>
    <w:p>
      <w:r>
        <w:t>（德）佩特森著；谷裕译 其他作品：https://www.jiaokey.com/tag/（德）佩特森著；谷裕译.html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关键词搜索：https://www.jiaokey.com/tag/此世的君王  《约翰启示录》解经及政治神学文稿.html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