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后街男孩尼克  卡特自传</w:t>
      </w:r>
    </w:p>
    <w:p>
      <w:r>
        <w:rPr>
          <w:rFonts w:ascii="宋体" w:hAnsi="宋体" w:eastAsia="宋体"/>
          <w:sz w:val="24"/>
        </w:rPr>
        <w:t>（美）尼克·卡特著；唐萌萌，苏儿译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后街男孩尼克  卡特自传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（美）尼克·卡特著；唐萌萌，苏儿译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本书出售、求购地址：https://www.jiaokey.com/book/detail/13675515.html</w:t>
      </w:r>
    </w:p>
    <w:p>
      <w:r>
        <w:t>更多相关图书推荐：https://www.jiaokey.com</w:t>
      </w:r>
    </w:p>
    <w:p>
      <w:r>
        <w:t>（美）尼克·卡特著；唐萌萌，苏儿译 其他作品：https://www.jiaokey.com/tag/（美）尼克·卡特著；唐萌萌，苏儿译.html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关键词搜索：https://www.jiaokey.com/tag/后街男孩尼克  卡特自传.html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