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  从秘密到政策</w:t>
      </w:r>
    </w:p>
    <w:p>
      <w:r>
        <w:rPr>
          <w:rFonts w:ascii="宋体" w:hAnsi="宋体" w:eastAsia="宋体"/>
          <w:sz w:val="24"/>
        </w:rPr>
        <w:t>（美）马克·洛文塔尔著；杜效坤译；高金虎审校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  从秘密到政策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（美）马克·洛文塔尔著；杜效坤译；高金虎审校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本书出售、求购地址：https://www.jiaokey.com/book/detail/13675520.html</w:t>
      </w:r>
    </w:p>
    <w:p>
      <w:r>
        <w:t>更多相关图书推荐：https://www.jiaokey.com</w:t>
      </w:r>
    </w:p>
    <w:p>
      <w:r>
        <w:t>（美）马克·洛文塔尔著；杜效坤译；高金虎审校 其他作品：https://www.jiaokey.com/tag/（美）马克·洛文塔尔著；杜效坤译；高金虎审校.html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关键词搜索：https://www.jiaokey.com/tag/情报  从秘密到政策.html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