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皇城往事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皇城往事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本书出售、求购地址：https://www.jiaokey.com/book/detail/13675533.html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  皇城往事.html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