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中西方绘画中的线运用及创新思维启发</w:t>
      </w:r>
    </w:p>
    <w:p>
      <w:r>
        <w:rPr>
          <w:rFonts w:ascii="宋体" w:hAnsi="宋体" w:eastAsia="宋体"/>
          <w:sz w:val="24"/>
        </w:rPr>
        <w:t>陈进文著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中西方绘画中的线运用及创新思维启发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本书出售、求购地址：https://www.jiaokey.com/book/detail/13675566.html</w:t>
      </w:r>
    </w:p>
    <w:p>
      <w:r>
        <w:t>更多相关图书推荐：https://www.jiaokey.com</w:t>
      </w:r>
    </w:p>
    <w:p>
      <w:r>
        <w:t>陈进文著 其他作品：https://www.jiaokey.com/tag/陈进文著.html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关键词搜索：https://www.jiaokey.com/tag/中西方绘画中的线运用及创新思维启发.html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