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追梦人  陈爱莲与万丰奥特二十年</w:t>
      </w:r>
    </w:p>
    <w:p>
      <w:r>
        <w:rPr>
          <w:rFonts w:ascii="宋体" w:hAnsi="宋体" w:eastAsia="宋体"/>
          <w:sz w:val="24"/>
        </w:rPr>
        <w:t>郑作时著；蓝狮子策划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追梦人  陈爱莲与万丰奥特二十年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郑作时著；蓝狮子策划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本书出售、求购地址：https://www.jiaokey.com/book/detail/13675611.html</w:t>
      </w:r>
    </w:p>
    <w:p>
      <w:r>
        <w:t>更多相关图书推荐：https://www.jiaokey.com</w:t>
      </w:r>
    </w:p>
    <w:p>
      <w:r>
        <w:t>郑作时著；蓝狮子策划 其他作品：https://www.jiaokey.com/tag/郑作时著；蓝狮子策划.html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关键词搜索：https://www.jiaokey.com/tag/追梦人  陈爱莲与万丰奥特二十年.html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