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书名：一辈子狠狠学一次  从ABC到脱口秀英语速成宝典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总页数：422</w:t>
      </w:r>
    </w:p>
    <w:p>
      <w:r>
        <w:t>更多请访问教客网: www.jiaokey.com</w:t>
      </w:r>
    </w:p>
    <w:p>
      <w:r>
        <w:t>一辈子狠狠学一次  从ABC到脱口秀英语速成宝典 评论地址：https://www.jiaokey.com/book/detail/13675628.html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