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外部审计监督与投资效率  基于投资机会集视角的研究</w:t>
      </w:r>
    </w:p>
    <w:p>
      <w:r>
        <w:rPr>
          <w:rFonts w:ascii="宋体" w:hAnsi="宋体" w:eastAsia="宋体"/>
          <w:sz w:val="24"/>
        </w:rPr>
        <w:t>廖义刚著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外部审计监督与投资效率  基于投资机会集视角的研究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本书出售、求购地址：https://www.jiaokey.com/book/detail/13675644.html</w:t>
      </w:r>
    </w:p>
    <w:p>
      <w:r>
        <w:t>更多相关图书推荐：https://www.jiaokey.com</w:t>
      </w:r>
    </w:p>
    <w:p>
      <w:r>
        <w:t>廖义刚著 其他作品：https://www.jiaokey.com/tag/廖义刚著.html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关键词搜索：https://www.jiaokey.com/tag/外部审计监督与投资效率  基于投资机会集视角的研究.html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