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你要如何改变你的人生</w:t>
      </w:r>
    </w:p>
    <w:p>
      <w:r>
        <w:rPr>
          <w:rFonts w:ascii="宋体" w:hAnsi="宋体" w:eastAsia="宋体"/>
          <w:sz w:val="24"/>
        </w:rPr>
        <w:t>（英）本杰明·伯内蒂著；徐舒仪译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你要如何改变你的人生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（英）本杰明·伯内蒂著；徐舒仪译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本书出售、求购地址：https://www.jiaokey.com/book/detail/13675658.html</w:t>
      </w:r>
    </w:p>
    <w:p>
      <w:r>
        <w:t>更多相关图书推荐：https://www.jiaokey.com</w:t>
      </w:r>
    </w:p>
    <w:p>
      <w:r>
        <w:t>（英）本杰明·伯内蒂著；徐舒仪译 其他作品：https://www.jiaokey.com/tag/（英）本杰明·伯内蒂著；徐舒仪译.html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关键词搜索：https://www.jiaokey.com/tag/你要如何改变你的人生.html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