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卖体验  全员创造消费者愉悦带来惊人业绩的法则</w:t>
      </w:r>
    </w:p>
    <w:p>
      <w:r>
        <w:rPr>
          <w:rFonts w:ascii="宋体" w:hAnsi="宋体" w:eastAsia="宋体"/>
          <w:sz w:val="24"/>
        </w:rPr>
        <w:t>（美）杰克·米切尔著；张若涵译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卖体验  全员创造消费者愉悦带来惊人业绩的法则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（美）杰克·米切尔著；张若涵译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本书出售、求购地址：https://www.jiaokey.com/book/detail/13675668.html</w:t>
      </w:r>
    </w:p>
    <w:p>
      <w:r>
        <w:t>更多相关图书推荐：https://www.jiaokey.com</w:t>
      </w:r>
    </w:p>
    <w:p>
      <w:r>
        <w:t>（美）杰克·米切尔著；张若涵译 其他作品：https://www.jiaokey.com/tag/（美）杰克·米切尔著；张若涵译.html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关键词搜索：https://www.jiaokey.com/tag/卖体验  全员创造消费者愉悦带来惊人业绩的法则.html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