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带着来自塔露萨的书  王家新译诗集</w:t>
      </w:r>
    </w:p>
    <w:p>
      <w:r>
        <w:rPr>
          <w:rFonts w:ascii="宋体" w:hAnsi="宋体" w:eastAsia="宋体"/>
          <w:sz w:val="24"/>
        </w:rPr>
        <w:t>（德）保罗·策兰等著；王家新译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带着来自塔露萨的书  王家新译诗集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（德）保罗·策兰等著；王家新译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本书出售、求购地址：https://www.jiaokey.com/book/detail/13675677.html</w:t>
      </w:r>
    </w:p>
    <w:p>
      <w:r>
        <w:t>更多相关图书推荐：https://www.jiaokey.com</w:t>
      </w:r>
    </w:p>
    <w:p>
      <w:r>
        <w:t>（德）保罗·策兰等著；王家新译 其他作品：https://www.jiaokey.com/tag/（德）保罗·策兰等著；王家新译.html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关键词搜索：https://www.jiaokey.com/tag/带着来自塔露萨的书  王家新译诗集.html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