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珠三角非公企业劳资矛盾调处机制</w:t>
      </w:r>
    </w:p>
    <w:p>
      <w:r>
        <w:rPr>
          <w:rFonts w:ascii="宋体" w:hAnsi="宋体" w:eastAsia="宋体"/>
          <w:sz w:val="24"/>
        </w:rPr>
        <w:t>曾秀兰著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珠三角非公企业劳资矛盾调处机制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本书出售、求购地址：https://www.jiaokey.com/book/detail/13675689.html</w:t>
      </w:r>
    </w:p>
    <w:p>
      <w:r>
        <w:t>更多相关图书推荐：https://www.jiaokey.com</w:t>
      </w:r>
    </w:p>
    <w:p>
      <w:r>
        <w:t>曾秀兰著 其他作品：https://www.jiaokey.com/tag/曾秀兰著.html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关键词搜索：https://www.jiaokey.com/tag/珠三角非公企业劳资矛盾调处机制.html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