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公文格式规范</w:t>
      </w:r>
    </w:p>
    <w:p>
      <w:r>
        <w:rPr>
          <w:rFonts w:ascii="宋体" w:hAnsi="宋体" w:eastAsia="宋体"/>
          <w:sz w:val="24"/>
        </w:rPr>
        <w:t>姜德照主编；蔡江涛，李忠朋，董相志副主编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公文格式规范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姜德照主编；蔡江涛，李忠朋，董相志副主编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本书出售、求购地址：https://www.jiaokey.com/book/detail/13675692.html</w:t>
      </w:r>
    </w:p>
    <w:p>
      <w:r>
        <w:t>更多相关图书推荐：https://www.jiaokey.com</w:t>
      </w:r>
    </w:p>
    <w:p>
      <w:r>
        <w:t>姜德照主编；蔡江涛，李忠朋，董相志副主编 其他作品：https://www.jiaokey.com/tag/姜德照主编；蔡江涛，李忠朋，董相志副主编.html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关键词搜索：https://www.jiaokey.com/tag/公文格式规范.html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