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宗教教化与西南边疆经略  以元明时期云南为中心的考察</w:t>
      </w:r>
    </w:p>
    <w:p>
      <w:r>
        <w:rPr>
          <w:rFonts w:ascii="宋体" w:hAnsi="宋体" w:eastAsia="宋体"/>
          <w:sz w:val="24"/>
        </w:rPr>
        <w:t>张广保，宋学立著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宗教教化与西南边疆经略  以元明时期云南为中心的考察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张广保，宋学立著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本书出售、求购地址：https://www.jiaokey.com/book/detail/13675697.html</w:t>
      </w:r>
    </w:p>
    <w:p>
      <w:r>
        <w:t>更多相关图书推荐：https://www.jiaokey.com</w:t>
      </w:r>
    </w:p>
    <w:p>
      <w:r>
        <w:t>张广保，宋学立著 其他作品：https://www.jiaokey.com/tag/张广保，宋学立著.html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关键词搜索：https://www.jiaokey.com/tag/宗教教化与西南边疆经略  以元明时期云南为中心的考察.html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