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基于竞争力的软件外包服务模式与服务标准研究</w:t>
      </w:r>
    </w:p>
    <w:p>
      <w:r>
        <w:rPr>
          <w:rFonts w:ascii="宋体" w:hAnsi="宋体" w:eastAsia="宋体"/>
          <w:sz w:val="24"/>
        </w:rPr>
        <w:t>赵强，刘畅，欧阳博强著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基于竞争力的软件外包服务模式与服务标准研究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赵强，刘畅，欧阳博强著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本书出售、求购地址：https://www.jiaokey.com/book/detail/13675712.html</w:t>
      </w:r>
    </w:p>
    <w:p>
      <w:r>
        <w:t>更多相关图书推荐：https://www.jiaokey.com</w:t>
      </w:r>
    </w:p>
    <w:p>
      <w:r>
        <w:t>赵强，刘畅，欧阳博强著 其他作品：https://www.jiaokey.com/tag/赵强，刘畅，欧阳博强著.html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关键词搜索：https://www.jiaokey.com/tag/基于竞争力的软件外包服务模式与服务标准研究.html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