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书名：再见时光里的一瞥惊鸿  民国大家的记忆</w:t>
      </w:r>
    </w:p>
    <w:p>
      <w:r>
        <w:t>作者：齐明月主编</w:t>
      </w:r>
    </w:p>
    <w:p>
      <w:r>
        <w:t>出版社：北京:北京时代华文书局,2015.01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再见时光里的一瞥惊鸿  民国大家的记忆 评论地址：https://www.jiaokey.com/book/detail/13675719.html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