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文学的无知  理论之后的文学理论</w:t>
      </w:r>
    </w:p>
    <w:p>
      <w:r>
        <w:rPr>
          <w:rFonts w:ascii="宋体" w:hAnsi="宋体" w:eastAsia="宋体"/>
          <w:sz w:val="24"/>
        </w:rPr>
        <w:t>（英）安德鲁·本尼特著；李永新，汪正龙著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文学的无知  理论之后的文学理论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（英）安德鲁·本尼特著；李永新，汪正龙著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本书出售、求购地址：https://www.jiaokey.com/book/detail/13675730.html</w:t>
      </w:r>
    </w:p>
    <w:p>
      <w:r>
        <w:t>更多相关图书推荐：https://www.jiaokey.com</w:t>
      </w:r>
    </w:p>
    <w:p>
      <w:r>
        <w:t>（英）安德鲁·本尼特著；李永新，汪正龙著 其他作品：https://www.jiaokey.com/tag/（英）安德鲁·本尼特著；李永新，汪正龙著.html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关键词搜索：https://www.jiaokey.com/tag/文学的无知  理论之后的文学理论.html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