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看清这只麻雀  项目管理杂谈</w:t>
      </w:r>
    </w:p>
    <w:p>
      <w:r>
        <w:rPr>
          <w:rFonts w:ascii="宋体" w:hAnsi="宋体" w:eastAsia="宋体"/>
          <w:sz w:val="24"/>
        </w:rPr>
        <w:t>黄谊江著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看清这只麻雀  项目管理杂谈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黄谊江著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本书出售、求购地址：https://www.jiaokey.com/book/detail/13675763.html</w:t>
      </w:r>
    </w:p>
    <w:p>
      <w:r>
        <w:t>更多相关图书推荐：https://www.jiaokey.com</w:t>
      </w:r>
    </w:p>
    <w:p>
      <w:r>
        <w:t>黄谊江著 其他作品：https://www.jiaokey.com/tag/黄谊江著.html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关键词搜索：https://www.jiaokey.com/tag/看清这只麻雀  项目管理杂谈.html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