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不只是美  信息图表设计原理与经典案例</w:t>
      </w:r>
    </w:p>
    <w:p>
      <w:r>
        <w:rPr>
          <w:rFonts w:ascii="宋体" w:hAnsi="宋体" w:eastAsia="宋体"/>
          <w:sz w:val="24"/>
        </w:rPr>
        <w:t>（美）开罗著；罗辉，李丽华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不只是美  信息图表设计原理与经典案例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（美）开罗著；罗辉，李丽华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本书出售、求购地址：https://www.jiaokey.com/book/detail/13675779.html</w:t>
      </w:r>
    </w:p>
    <w:p>
      <w:r>
        <w:t>更多相关图书推荐：https://www.jiaokey.com</w:t>
      </w:r>
    </w:p>
    <w:p>
      <w:r>
        <w:t>（美）开罗著；罗辉，李丽华 其他作品：https://www.jiaokey.com/tag/（美）开罗著；罗辉，李丽华.html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关键词搜索：https://www.jiaokey.com/tag/不只是美  信息图表设计原理与经典案例.html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