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人像摄影入门与提高  世界顶尖摄影师倾力打造</w:t>
      </w:r>
    </w:p>
    <w:p>
      <w:r>
        <w:rPr>
          <w:rFonts w:ascii="宋体" w:hAnsi="宋体" w:eastAsia="宋体"/>
          <w:sz w:val="24"/>
        </w:rPr>
        <w:t>（美）erikvalind著；孔岚译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人像摄影入门与提高  世界顶尖摄影师倾力打造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（美）erikvalind著；孔岚译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本书出售、求购地址：https://www.jiaokey.com/book/detail/13675780.html</w:t>
      </w:r>
    </w:p>
    <w:p>
      <w:r>
        <w:t>更多相关图书推荐：https://www.jiaokey.com</w:t>
      </w:r>
    </w:p>
    <w:p>
      <w:r>
        <w:t>（美）erikvalind著；孔岚译 其他作品：https://www.jiaokey.com/tag/（美）erikvalind著；孔岚译.html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关键词搜索：https://www.jiaokey.com/tag/人像摄影入门与提高  世界顶尖摄影师倾力打造.html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