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书名：鼻子向下，眼睛向上</w:t>
      </w:r>
    </w:p>
    <w:p>
      <w:r>
        <w:t>作者：（美）梅里尔·马尔科著；张向玲译</w:t>
      </w:r>
    </w:p>
    <w:p>
      <w:r>
        <w:t>出版社：上海：上海三联书店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鼻子向下，眼睛向上 评论地址：https://www.jiaokey.com/book/detail/13675808.html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