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高等教育新思维  中国特色的服务研习</w:t>
      </w:r>
    </w:p>
    <w:p>
      <w:r>
        <w:rPr>
          <w:rFonts w:ascii="宋体" w:hAnsi="宋体" w:eastAsia="宋体"/>
          <w:sz w:val="24"/>
        </w:rPr>
        <w:t>马学嘉，陈间明，刘诚，麦梅芳主编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高等教育新思维  中国特色的服务研习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马学嘉，陈间明，刘诚，麦梅芳主编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本书出售、求购地址：https://www.jiaokey.com/book/detail/13675842.html</w:t>
      </w:r>
    </w:p>
    <w:p>
      <w:r>
        <w:t>更多相关图书推荐：https://www.jiaokey.com</w:t>
      </w:r>
    </w:p>
    <w:p>
      <w:r>
        <w:t>马学嘉，陈间明，刘诚，麦梅芳主编 其他作品：https://www.jiaokey.com/tag/马学嘉，陈间明，刘诚，麦梅芳主编.html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关键词搜索：https://www.jiaokey.com/tag/高等教育新思维  中国特色的服务研习.html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