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基于非负矩阵理论的投入产出技术  产出变化与价格调整对经济系统的影响与作用</w:t>
      </w:r>
    </w:p>
    <w:p>
      <w:r>
        <w:rPr>
          <w:rFonts w:ascii="宋体" w:hAnsi="宋体" w:eastAsia="宋体"/>
          <w:sz w:val="24"/>
        </w:rPr>
        <w:t>徐大举著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基于非负矩阵理论的投入产出技术  产出变化与价格调整对经济系统的影响与作用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本书出售、求购地址：https://www.jiaokey.com/book/detail/13675913.html</w:t>
      </w:r>
    </w:p>
    <w:p>
      <w:r>
        <w:t>更多相关图书推荐：https://www.jiaokey.com</w:t>
      </w:r>
    </w:p>
    <w:p>
      <w:r>
        <w:t>徐大举著 其他作品：https://www.jiaokey.com/tag/徐大举著.html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关键词搜索：https://www.jiaokey.com/tag/基于非负矩阵理论的投入产出技术  产出变化与价格调整对经济系统的影响与作用.html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