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低碳经济模式下钢铁企业战略联盟发展之路</w:t>
      </w:r>
    </w:p>
    <w:p>
      <w:r>
        <w:rPr>
          <w:rFonts w:ascii="宋体" w:hAnsi="宋体" w:eastAsia="宋体"/>
          <w:sz w:val="24"/>
        </w:rPr>
        <w:t>张霜，叶大军，张红达，龚明著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低碳经济模式下钢铁企业战略联盟发展之路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张霜，叶大军，张红达，龚明著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本书出售、求购地址：https://www.jiaokey.com/book/detail/13675919.html</w:t>
      </w:r>
    </w:p>
    <w:p>
      <w:r>
        <w:t>更多相关图书推荐：https://www.jiaokey.com</w:t>
      </w:r>
    </w:p>
    <w:p>
      <w:r>
        <w:t>张霜，叶大军，张红达，龚明著 其他作品：https://www.jiaokey.com/tag/张霜，叶大军，张红达，龚明著.html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关键词搜索：https://www.jiaokey.com/tag/低碳经济模式下钢铁企业战略联盟发展之路.html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