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全球税收革命  税收竞争的兴起及其反对者</w:t>
      </w:r>
    </w:p>
    <w:p>
      <w:r>
        <w:rPr>
          <w:rFonts w:ascii="宋体" w:hAnsi="宋体" w:eastAsia="宋体"/>
          <w:sz w:val="24"/>
        </w:rPr>
        <w:t>（美）克里斯·爱德华兹，（美）丹尼尔·米切尔著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全球税收革命  税收竞争的兴起及其反对者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（美）克里斯·爱德华兹，（美）丹尼尔·米切尔著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本书出售、求购地址：https://www.jiaokey.com/book/detail/13675942.html</w:t>
      </w:r>
    </w:p>
    <w:p>
      <w:r>
        <w:t>更多相关图书推荐：https://www.jiaokey.com</w:t>
      </w:r>
    </w:p>
    <w:p>
      <w:r>
        <w:t>（美）克里斯·爱德华兹，（美）丹尼尔·米切尔著 其他作品：https://www.jiaokey.com/tag/（美）克里斯·爱德华兹，（美）丹尼尔·米切尔著.html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关键词搜索：https://www.jiaokey.com/tag/全球税收革命  税收竞争的兴起及其反对者.html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