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书名：走出创伤的阴霾  托妮·莫里森小说的黑人女性创伤研究</w:t>
      </w:r>
    </w:p>
    <w:p>
      <w:r>
        <w:t>作者：王丽丽著</w:t>
      </w:r>
    </w:p>
    <w:p>
      <w:r>
        <w:t>出版社：哈尔滨:黑龙江大学出版社,2014.11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走出创伤的阴霾  托妮·莫里森小说的黑人女性创伤研究 评论地址：https://www.jiaokey.com/book/detail/13676043.html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