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经济合作署与战后初期西欧重建  1947-1951年</w:t>
      </w:r>
    </w:p>
    <w:p>
      <w:r>
        <w:rPr>
          <w:rFonts w:ascii="宋体" w:hAnsi="宋体" w:eastAsia="宋体"/>
          <w:sz w:val="24"/>
        </w:rPr>
        <w:t>李昀著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经济合作署与战后初期西欧重建  1947-1951年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本书出售、求购地址：https://www.jiaokey.com/book/detail/13676167.html</w:t>
      </w:r>
    </w:p>
    <w:p>
      <w:r>
        <w:t>更多相关图书推荐：https://www.jiaokey.com</w:t>
      </w:r>
    </w:p>
    <w:p>
      <w:r>
        <w:t>李昀著 其他作品：https://www.jiaokey.com/tag/李昀著.html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关键词搜索：https://www.jiaokey.com/tag/经济合作署与战后初期西欧重建  1947-1951年.html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