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书名：猫眼看美国  一个中国女人从贵州到加州的追梦之路</w:t>
      </w:r>
    </w:p>
    <w:p>
      <w:r>
        <w:t>作者：聂平著</w:t>
      </w:r>
    </w:p>
    <w:p>
      <w:r>
        <w:t>出版社：北京：中国青年出版社</w:t>
      </w:r>
    </w:p>
    <w:p>
      <w:r>
        <w:t>出版日期：2015.01</w:t>
      </w:r>
    </w:p>
    <w:p>
      <w:r>
        <w:t>总页数：270</w:t>
      </w:r>
    </w:p>
    <w:p>
      <w:r>
        <w:t>更多请访问教客网: www.jiaokey.com</w:t>
      </w:r>
    </w:p>
    <w:p>
      <w:r>
        <w:t>猫眼看美国  一个中国女人从贵州到加州的追梦之路 评论地址：https://www.jiaokey.com/book/detail/13676174.html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