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书名：凯活格商学院品牌防御课</w:t>
      </w:r>
    </w:p>
    <w:p>
      <w:r>
        <w:t>作者：（美）蒂姆·卡尔金斯著；钱峰译</w:t>
      </w:r>
    </w:p>
    <w:p>
      <w:r>
        <w:t>出版社：北京:东方出版社,2015.01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凯活格商学院品牌防御课 评论地址：https://www.jiaokey.com/book/detail/13676199.html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