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书名：王健林的政商丛林</w:t>
      </w:r>
    </w:p>
    <w:p>
      <w:r>
        <w:t>作者：汪再兴，杨林，黄旻旻著名</w:t>
      </w:r>
    </w:p>
    <w:p>
      <w:r>
        <w:t>出版社：北京：知识出版社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王健林的政商丛林 评论地址：https://www.jiaokey.com/book/detail/13676207.html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